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B2C5" w14:textId="77777777" w:rsidR="00E804FE" w:rsidRPr="00C77496" w:rsidRDefault="00000000">
      <w:pPr>
        <w:pStyle w:val="Title"/>
        <w:rPr>
          <w:lang w:val="nl-NL"/>
        </w:rPr>
      </w:pPr>
      <w:r w:rsidRPr="00C77496">
        <w:rPr>
          <w:lang w:val="nl-NL"/>
        </w:rPr>
        <w:t>ACT Werkblad – Omgaan met Onzekerheid</w:t>
      </w:r>
    </w:p>
    <w:p w14:paraId="2D8B147F" w14:textId="42C1D2BA" w:rsidR="00E804FE" w:rsidRPr="00C77496" w:rsidRDefault="00000000">
      <w:pPr>
        <w:rPr>
          <w:lang w:val="nl-NL"/>
        </w:rPr>
      </w:pPr>
      <w:r w:rsidRPr="00C77496">
        <w:rPr>
          <w:lang w:val="nl-NL"/>
        </w:rPr>
        <w:t xml:space="preserve">Dit werkblad begeleidt je stap voor stap door een ACT-oefening speciaal ontworpen voor </w:t>
      </w:r>
      <w:r w:rsidR="00C77496">
        <w:rPr>
          <w:lang w:val="nl-NL"/>
        </w:rPr>
        <w:t xml:space="preserve">jou om te leren omgaan </w:t>
      </w:r>
      <w:r w:rsidRPr="00C77496">
        <w:rPr>
          <w:lang w:val="nl-NL"/>
        </w:rPr>
        <w:t>met onzekerheid. Vul de invulvakken in jouw eigen tempo in.</w:t>
      </w:r>
    </w:p>
    <w:p w14:paraId="4B9E1963" w14:textId="47ADEEAF" w:rsidR="00E804FE" w:rsidRPr="00C77496" w:rsidRDefault="00000000">
      <w:pPr>
        <w:pStyle w:val="Heading1"/>
        <w:rPr>
          <w:lang w:val="nl-NL"/>
        </w:rPr>
      </w:pPr>
      <w:r w:rsidRPr="00C77496">
        <w:rPr>
          <w:lang w:val="nl-NL"/>
        </w:rPr>
        <w:t>Stap 1: Gedachte opmerken</w:t>
      </w:r>
    </w:p>
    <w:p w14:paraId="0B40CF39" w14:textId="44ED1427" w:rsidR="00E804FE" w:rsidRPr="00C77496" w:rsidRDefault="00000000">
      <w:pPr>
        <w:rPr>
          <w:lang w:val="nl-NL"/>
        </w:rPr>
      </w:pPr>
      <w:r w:rsidRPr="00C77496">
        <w:rPr>
          <w:lang w:val="nl-NL"/>
        </w:rPr>
        <w:t>Schrijf hier een gedachte op die jouw onzekerheid oproept. Bijvoorbeeld: 'Ik ben niet goed genoeg' of 'Mensen vinden mij raar'. Daarna herschrijf je het in de vorm: 'Ik merk dat ik de gedachte heb dat…'</w:t>
      </w:r>
    </w:p>
    <w:p w14:paraId="505A7288" w14:textId="77777777" w:rsidR="00E804FE" w:rsidRPr="00C77496" w:rsidRDefault="00000000">
      <w:pPr>
        <w:rPr>
          <w:lang w:val="nl-NL"/>
        </w:rPr>
      </w:pPr>
      <w:r w:rsidRPr="00C77496">
        <w:rPr>
          <w:lang w:val="nl-NL"/>
        </w:rPr>
        <w:t>Onzekere gedachte:</w:t>
      </w:r>
    </w:p>
    <w:p w14:paraId="38E8A76B" w14:textId="77777777" w:rsidR="00E804FE" w:rsidRPr="00C77496" w:rsidRDefault="00000000">
      <w:pPr>
        <w:rPr>
          <w:lang w:val="nl-NL"/>
        </w:rPr>
      </w:pPr>
      <w:r w:rsidRPr="00C77496">
        <w:rPr>
          <w:lang w:val="nl-NL"/>
        </w:rPr>
        <w:t xml:space="preserve">                                                                                                                                                                                                        </w:t>
      </w:r>
    </w:p>
    <w:p w14:paraId="506B8FCF" w14:textId="7BB9C324" w:rsidR="00E804FE" w:rsidRPr="00C77496" w:rsidRDefault="00000000">
      <w:pPr>
        <w:rPr>
          <w:lang w:val="nl-NL"/>
        </w:rPr>
      </w:pPr>
      <w:r w:rsidRPr="00C77496">
        <w:rPr>
          <w:lang w:val="nl-NL"/>
        </w:rPr>
        <w:t>Herschreven gedacht</w:t>
      </w:r>
      <w:r w:rsidR="006C6845">
        <w:rPr>
          <w:lang w:val="nl-NL"/>
        </w:rPr>
        <w:t>e</w:t>
      </w:r>
      <w:r w:rsidRPr="00C77496">
        <w:rPr>
          <w:lang w:val="nl-NL"/>
        </w:rPr>
        <w:t>:</w:t>
      </w:r>
    </w:p>
    <w:p w14:paraId="4978CD2B" w14:textId="77777777" w:rsidR="00E804FE" w:rsidRPr="00C77496" w:rsidRDefault="00000000">
      <w:pPr>
        <w:rPr>
          <w:lang w:val="nl-NL"/>
        </w:rPr>
      </w:pPr>
      <w:r w:rsidRPr="00C77496">
        <w:rPr>
          <w:lang w:val="nl-NL"/>
        </w:rPr>
        <w:t xml:space="preserve">                                                                                                                                                                                                        </w:t>
      </w:r>
    </w:p>
    <w:p w14:paraId="3A63C3B6" w14:textId="77777777" w:rsidR="00E804FE" w:rsidRPr="00C77496" w:rsidRDefault="00000000">
      <w:pPr>
        <w:pStyle w:val="Heading1"/>
        <w:rPr>
          <w:lang w:val="nl-NL"/>
        </w:rPr>
      </w:pPr>
      <w:r w:rsidRPr="00C77496">
        <w:rPr>
          <w:lang w:val="nl-NL"/>
        </w:rPr>
        <w:t>Stap 2: Visualisatie – Gedachte op een wolk</w:t>
      </w:r>
    </w:p>
    <w:p w14:paraId="2057F5D6" w14:textId="238AA658" w:rsidR="00E804FE" w:rsidRPr="00C77496" w:rsidRDefault="00000000">
      <w:pPr>
        <w:rPr>
          <w:lang w:val="nl-NL"/>
        </w:rPr>
      </w:pPr>
      <w:r w:rsidRPr="00C77496">
        <w:rPr>
          <w:lang w:val="nl-NL"/>
        </w:rPr>
        <w:t>Stel je voor dat deze gedachte op een wolk ligt en voorbij drijft. Je hoeft er niets mee te doen. Schrijf op hoe dit voor jou voelde of wat je opmerkte.</w:t>
      </w:r>
    </w:p>
    <w:p w14:paraId="697EC89D" w14:textId="77777777" w:rsidR="00E804FE" w:rsidRPr="00C77496" w:rsidRDefault="00000000">
      <w:pPr>
        <w:rPr>
          <w:lang w:val="nl-NL"/>
        </w:rPr>
      </w:pPr>
      <w:r w:rsidRPr="00C77496">
        <w:rPr>
          <w:lang w:val="nl-NL"/>
        </w:rPr>
        <w:t>Wat merkte ik op tijdens de visualisatie?</w:t>
      </w:r>
    </w:p>
    <w:p w14:paraId="13544B88" w14:textId="77777777" w:rsidR="00E73DEC" w:rsidRDefault="00000000">
      <w:pPr>
        <w:rPr>
          <w:lang w:val="nl-NL"/>
        </w:rPr>
      </w:pPr>
      <w:r w:rsidRPr="00C77496">
        <w:rPr>
          <w:lang w:val="nl-NL"/>
        </w:rPr>
        <w:t xml:space="preserve">                      </w:t>
      </w:r>
    </w:p>
    <w:p w14:paraId="3FE31FE1" w14:textId="44BFF62F" w:rsidR="00E804FE" w:rsidRPr="00C77496" w:rsidRDefault="00000000">
      <w:pPr>
        <w:rPr>
          <w:lang w:val="nl-NL"/>
        </w:rPr>
      </w:pPr>
      <w:r w:rsidRPr="00C77496">
        <w:rPr>
          <w:lang w:val="nl-NL"/>
        </w:rPr>
        <w:t xml:space="preserve">                                                                                                                                                                                  </w:t>
      </w:r>
    </w:p>
    <w:p w14:paraId="074AC359" w14:textId="77777777" w:rsidR="00E804FE" w:rsidRPr="00C77496" w:rsidRDefault="00000000">
      <w:pPr>
        <w:pStyle w:val="Heading1"/>
        <w:rPr>
          <w:lang w:val="nl-NL"/>
        </w:rPr>
      </w:pPr>
      <w:r w:rsidRPr="00C77496">
        <w:rPr>
          <w:lang w:val="nl-NL"/>
        </w:rPr>
        <w:t>Stap 3: Waarden ontdekken</w:t>
      </w:r>
    </w:p>
    <w:p w14:paraId="5A34E12E" w14:textId="61179B28" w:rsidR="00E804FE" w:rsidRPr="00C77496" w:rsidRDefault="00000000">
      <w:pPr>
        <w:rPr>
          <w:lang w:val="nl-NL"/>
        </w:rPr>
      </w:pPr>
      <w:r w:rsidRPr="00C77496">
        <w:rPr>
          <w:lang w:val="nl-NL"/>
        </w:rPr>
        <w:t xml:space="preserve">Wat vind jij belangrijk in het leven? </w:t>
      </w:r>
      <w:r w:rsidR="00E73DEC">
        <w:rPr>
          <w:lang w:val="nl-NL"/>
        </w:rPr>
        <w:t>Beantwoord de volgende vragen voor jezelf.</w:t>
      </w:r>
    </w:p>
    <w:p w14:paraId="39AF963A" w14:textId="29EB42D8" w:rsidR="00E804FE" w:rsidRDefault="00E73DEC">
      <w:pPr>
        <w:rPr>
          <w:lang w:val="nl-NL"/>
        </w:rPr>
      </w:pPr>
      <w:r>
        <w:rPr>
          <w:lang w:val="nl-NL"/>
        </w:rPr>
        <w:t>Wat voor persoon wil ik zijn in vriendschappen/relaties?</w:t>
      </w:r>
    </w:p>
    <w:p w14:paraId="04EE38EA" w14:textId="77777777" w:rsidR="00E73DEC" w:rsidRDefault="00E73DEC">
      <w:pPr>
        <w:rPr>
          <w:lang w:val="nl-NL"/>
        </w:rPr>
      </w:pPr>
    </w:p>
    <w:p w14:paraId="50D4AA05" w14:textId="0366A430" w:rsidR="00E73DEC" w:rsidRDefault="00E73DEC">
      <w:pPr>
        <w:rPr>
          <w:lang w:val="nl-NL"/>
        </w:rPr>
      </w:pPr>
      <w:r>
        <w:rPr>
          <w:lang w:val="nl-NL"/>
        </w:rPr>
        <w:t>Welke kwaliteiten waardeer ik bij anderen, en zou ik zelf ook willen laten zien?</w:t>
      </w:r>
    </w:p>
    <w:p w14:paraId="342BB7D6" w14:textId="77777777" w:rsidR="00E73DEC" w:rsidRDefault="00E73DEC">
      <w:pPr>
        <w:rPr>
          <w:lang w:val="nl-NL"/>
        </w:rPr>
      </w:pPr>
    </w:p>
    <w:p w14:paraId="2022F3DB" w14:textId="430C93BC" w:rsidR="00E804FE" w:rsidRPr="00C77496" w:rsidRDefault="00E73DEC">
      <w:pPr>
        <w:rPr>
          <w:lang w:val="nl-NL"/>
        </w:rPr>
      </w:pPr>
      <w:r>
        <w:rPr>
          <w:lang w:val="nl-NL"/>
        </w:rPr>
        <w:t>Waar wil ik dat mensen later aan mij terugdenken?</w:t>
      </w:r>
      <w:r w:rsidR="00000000" w:rsidRPr="00C77496">
        <w:rPr>
          <w:lang w:val="nl-NL"/>
        </w:rPr>
        <w:t xml:space="preserve">                                                                                                                                                                </w:t>
      </w:r>
    </w:p>
    <w:p w14:paraId="77F1E8A7" w14:textId="77777777" w:rsidR="00E804FE" w:rsidRPr="00C77496" w:rsidRDefault="00000000">
      <w:pPr>
        <w:pStyle w:val="Heading1"/>
        <w:rPr>
          <w:lang w:val="nl-NL"/>
        </w:rPr>
      </w:pPr>
      <w:r w:rsidRPr="00C77496">
        <w:rPr>
          <w:lang w:val="nl-NL"/>
        </w:rPr>
        <w:lastRenderedPageBreak/>
        <w:t>Stap 4: Kleine waarde-gerichte actie</w:t>
      </w:r>
    </w:p>
    <w:p w14:paraId="1677558B" w14:textId="3AC28891" w:rsidR="00E804FE" w:rsidRPr="00C77496" w:rsidRDefault="00000000">
      <w:pPr>
        <w:rPr>
          <w:lang w:val="nl-NL"/>
        </w:rPr>
      </w:pPr>
      <w:r w:rsidRPr="00C77496">
        <w:rPr>
          <w:lang w:val="nl-NL"/>
        </w:rPr>
        <w:t xml:space="preserve">Kies </w:t>
      </w:r>
      <w:r w:rsidR="00E73DEC">
        <w:rPr>
          <w:lang w:val="nl-NL"/>
        </w:rPr>
        <w:t>4</w:t>
      </w:r>
      <w:r w:rsidRPr="00C77496">
        <w:rPr>
          <w:lang w:val="nl-NL"/>
        </w:rPr>
        <w:t xml:space="preserve"> </w:t>
      </w:r>
      <w:r w:rsidR="00E73DEC">
        <w:rPr>
          <w:lang w:val="nl-NL"/>
        </w:rPr>
        <w:t>waardes die bij jou passen</w:t>
      </w:r>
      <w:r w:rsidRPr="00C77496">
        <w:rPr>
          <w:lang w:val="nl-NL"/>
        </w:rPr>
        <w:t>, ook als je onzekerheid voelt.</w:t>
      </w:r>
      <w:r w:rsidR="00E73DEC">
        <w:rPr>
          <w:lang w:val="nl-NL"/>
        </w:rPr>
        <w:t xml:space="preserve"> Bedenk hierbij kleine acties die hier op aansluiten. </w:t>
      </w:r>
    </w:p>
    <w:tbl>
      <w:tblPr>
        <w:tblStyle w:val="TableGrid"/>
        <w:tblW w:w="0" w:type="auto"/>
        <w:tblInd w:w="38" w:type="dxa"/>
        <w:tblLook w:val="04A0" w:firstRow="1" w:lastRow="0" w:firstColumn="1" w:lastColumn="0" w:noHBand="0" w:noVBand="1"/>
      </w:tblPr>
      <w:tblGrid>
        <w:gridCol w:w="4298"/>
        <w:gridCol w:w="4294"/>
      </w:tblGrid>
      <w:tr w:rsidR="00E73DEC" w14:paraId="70492448" w14:textId="77777777" w:rsidTr="00E73DEC">
        <w:tc>
          <w:tcPr>
            <w:tcW w:w="4390" w:type="dxa"/>
          </w:tcPr>
          <w:p w14:paraId="7EDAAD6E" w14:textId="17A7503C" w:rsidR="00E73DEC" w:rsidRDefault="00E73DEC">
            <w:pPr>
              <w:rPr>
                <w:lang w:val="nl-NL"/>
              </w:rPr>
            </w:pPr>
            <w:r>
              <w:rPr>
                <w:lang w:val="nl-NL"/>
              </w:rPr>
              <w:t>Waarde</w:t>
            </w:r>
          </w:p>
        </w:tc>
        <w:tc>
          <w:tcPr>
            <w:tcW w:w="4390" w:type="dxa"/>
          </w:tcPr>
          <w:p w14:paraId="263C3EFD" w14:textId="1DC96E79" w:rsidR="00E73DEC" w:rsidRDefault="00E73DEC">
            <w:pPr>
              <w:rPr>
                <w:lang w:val="nl-NL"/>
              </w:rPr>
            </w:pPr>
            <w:r>
              <w:rPr>
                <w:lang w:val="nl-NL"/>
              </w:rPr>
              <w:t>Kleine actie</w:t>
            </w:r>
          </w:p>
        </w:tc>
      </w:tr>
      <w:tr w:rsidR="00E73DEC" w14:paraId="2172C6B6" w14:textId="77777777" w:rsidTr="00E73DEC">
        <w:tc>
          <w:tcPr>
            <w:tcW w:w="4390" w:type="dxa"/>
          </w:tcPr>
          <w:p w14:paraId="33C7F8F2" w14:textId="77777777" w:rsidR="00E73DEC" w:rsidRDefault="00E73DEC">
            <w:pPr>
              <w:rPr>
                <w:lang w:val="nl-NL"/>
              </w:rPr>
            </w:pPr>
          </w:p>
          <w:p w14:paraId="4101DD16" w14:textId="77777777" w:rsidR="00E73DEC" w:rsidRDefault="00E73DEC">
            <w:pPr>
              <w:rPr>
                <w:lang w:val="nl-NL"/>
              </w:rPr>
            </w:pPr>
          </w:p>
        </w:tc>
        <w:tc>
          <w:tcPr>
            <w:tcW w:w="4390" w:type="dxa"/>
          </w:tcPr>
          <w:p w14:paraId="7F8B6370" w14:textId="77777777" w:rsidR="00E73DEC" w:rsidRDefault="00E73DEC">
            <w:pPr>
              <w:rPr>
                <w:lang w:val="nl-NL"/>
              </w:rPr>
            </w:pPr>
          </w:p>
        </w:tc>
      </w:tr>
      <w:tr w:rsidR="00E73DEC" w14:paraId="04EE714A" w14:textId="77777777" w:rsidTr="00E73DEC">
        <w:tc>
          <w:tcPr>
            <w:tcW w:w="4390" w:type="dxa"/>
          </w:tcPr>
          <w:p w14:paraId="18018372" w14:textId="77777777" w:rsidR="00E73DEC" w:rsidRDefault="00E73DEC">
            <w:pPr>
              <w:rPr>
                <w:lang w:val="nl-NL"/>
              </w:rPr>
            </w:pPr>
          </w:p>
          <w:p w14:paraId="4B3DF3E1" w14:textId="77777777" w:rsidR="00E73DEC" w:rsidRDefault="00E73DEC">
            <w:pPr>
              <w:rPr>
                <w:lang w:val="nl-NL"/>
              </w:rPr>
            </w:pPr>
          </w:p>
        </w:tc>
        <w:tc>
          <w:tcPr>
            <w:tcW w:w="4390" w:type="dxa"/>
          </w:tcPr>
          <w:p w14:paraId="22C1EEAF" w14:textId="77777777" w:rsidR="00E73DEC" w:rsidRDefault="00E73DEC">
            <w:pPr>
              <w:rPr>
                <w:lang w:val="nl-NL"/>
              </w:rPr>
            </w:pPr>
          </w:p>
        </w:tc>
      </w:tr>
      <w:tr w:rsidR="00E73DEC" w14:paraId="5E91D961" w14:textId="77777777" w:rsidTr="00E73DEC">
        <w:tc>
          <w:tcPr>
            <w:tcW w:w="4390" w:type="dxa"/>
          </w:tcPr>
          <w:p w14:paraId="13C2C913" w14:textId="77777777" w:rsidR="00E73DEC" w:rsidRDefault="00E73DEC">
            <w:pPr>
              <w:rPr>
                <w:lang w:val="nl-NL"/>
              </w:rPr>
            </w:pPr>
          </w:p>
          <w:p w14:paraId="4A7CE2D3" w14:textId="77777777" w:rsidR="00E73DEC" w:rsidRDefault="00E73DEC">
            <w:pPr>
              <w:rPr>
                <w:lang w:val="nl-NL"/>
              </w:rPr>
            </w:pPr>
          </w:p>
        </w:tc>
        <w:tc>
          <w:tcPr>
            <w:tcW w:w="4390" w:type="dxa"/>
          </w:tcPr>
          <w:p w14:paraId="3416824F" w14:textId="77777777" w:rsidR="00E73DEC" w:rsidRDefault="00E73DEC">
            <w:pPr>
              <w:rPr>
                <w:lang w:val="nl-NL"/>
              </w:rPr>
            </w:pPr>
          </w:p>
        </w:tc>
      </w:tr>
      <w:tr w:rsidR="00E73DEC" w14:paraId="02BCE1DE" w14:textId="77777777" w:rsidTr="00E73DEC">
        <w:tc>
          <w:tcPr>
            <w:tcW w:w="4390" w:type="dxa"/>
          </w:tcPr>
          <w:p w14:paraId="07820C0D" w14:textId="77777777" w:rsidR="00E73DEC" w:rsidRDefault="00E73DEC">
            <w:pPr>
              <w:rPr>
                <w:lang w:val="nl-NL"/>
              </w:rPr>
            </w:pPr>
          </w:p>
          <w:p w14:paraId="1C4D3F6C" w14:textId="77777777" w:rsidR="00E73DEC" w:rsidRDefault="00E73DEC">
            <w:pPr>
              <w:rPr>
                <w:lang w:val="nl-NL"/>
              </w:rPr>
            </w:pPr>
          </w:p>
        </w:tc>
        <w:tc>
          <w:tcPr>
            <w:tcW w:w="4390" w:type="dxa"/>
          </w:tcPr>
          <w:p w14:paraId="5A86DC43" w14:textId="77777777" w:rsidR="00E73DEC" w:rsidRDefault="00E73DEC">
            <w:pPr>
              <w:rPr>
                <w:lang w:val="nl-NL"/>
              </w:rPr>
            </w:pPr>
          </w:p>
        </w:tc>
      </w:tr>
    </w:tbl>
    <w:p w14:paraId="1897ED3C" w14:textId="17025661" w:rsidR="00E804FE" w:rsidRPr="00C77496" w:rsidRDefault="00000000">
      <w:pPr>
        <w:rPr>
          <w:lang w:val="nl-NL"/>
        </w:rPr>
      </w:pPr>
      <w:r w:rsidRPr="00C77496">
        <w:rPr>
          <w:lang w:val="nl-NL"/>
        </w:rPr>
        <w:t xml:space="preserve">                                                                                                                                                          </w:t>
      </w:r>
    </w:p>
    <w:p w14:paraId="1774E028" w14:textId="77777777" w:rsidR="00E804FE" w:rsidRPr="00C77496" w:rsidRDefault="00000000">
      <w:pPr>
        <w:pStyle w:val="Heading1"/>
        <w:rPr>
          <w:lang w:val="nl-NL"/>
        </w:rPr>
      </w:pPr>
      <w:r w:rsidRPr="00C77496">
        <w:rPr>
          <w:lang w:val="nl-NL"/>
        </w:rPr>
        <w:t>Stap 5: Afronding – Zelfcompassie</w:t>
      </w:r>
    </w:p>
    <w:p w14:paraId="79C80B56" w14:textId="3E67DBDA" w:rsidR="00E804FE" w:rsidRPr="00C77496" w:rsidRDefault="00000000">
      <w:pPr>
        <w:rPr>
          <w:lang w:val="nl-NL"/>
        </w:rPr>
      </w:pPr>
      <w:r w:rsidRPr="00C77496">
        <w:rPr>
          <w:lang w:val="nl-NL"/>
        </w:rPr>
        <w:t xml:space="preserve">Schrijf hier een milde, ondersteunende zin voor jezelf. Bijvoorbeeld: 'Het is oké om me zo te voelen' of 'Ik ben niet de enige die dit </w:t>
      </w:r>
      <w:r w:rsidR="00E73DEC">
        <w:rPr>
          <w:lang w:val="nl-NL"/>
        </w:rPr>
        <w:t>ervaar</w:t>
      </w:r>
      <w:r w:rsidRPr="00C77496">
        <w:rPr>
          <w:lang w:val="nl-NL"/>
        </w:rPr>
        <w:t>t'.</w:t>
      </w:r>
    </w:p>
    <w:p w14:paraId="0A67D3E9" w14:textId="77777777" w:rsidR="00E804FE" w:rsidRDefault="00000000">
      <w:proofErr w:type="spellStart"/>
      <w:r>
        <w:t>Mijn</w:t>
      </w:r>
      <w:proofErr w:type="spellEnd"/>
      <w:r>
        <w:t xml:space="preserve"> zelfcompassie-zin:</w:t>
      </w:r>
    </w:p>
    <w:p w14:paraId="4C395A40" w14:textId="77777777" w:rsidR="00E804FE" w:rsidRDefault="00000000">
      <w:r>
        <w:t xml:space="preserve">                                                                                                                                                                                                        </w:t>
      </w:r>
    </w:p>
    <w:sectPr w:rsidR="00E804F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66491885">
    <w:abstractNumId w:val="8"/>
  </w:num>
  <w:num w:numId="2" w16cid:durableId="1254628902">
    <w:abstractNumId w:val="6"/>
  </w:num>
  <w:num w:numId="3" w16cid:durableId="1869105352">
    <w:abstractNumId w:val="5"/>
  </w:num>
  <w:num w:numId="4" w16cid:durableId="441993678">
    <w:abstractNumId w:val="4"/>
  </w:num>
  <w:num w:numId="5" w16cid:durableId="1591154457">
    <w:abstractNumId w:val="7"/>
  </w:num>
  <w:num w:numId="6" w16cid:durableId="339813534">
    <w:abstractNumId w:val="3"/>
  </w:num>
  <w:num w:numId="7" w16cid:durableId="1097602444">
    <w:abstractNumId w:val="2"/>
  </w:num>
  <w:num w:numId="8" w16cid:durableId="77141167">
    <w:abstractNumId w:val="1"/>
  </w:num>
  <w:num w:numId="9" w16cid:durableId="1134905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C6845"/>
    <w:rsid w:val="009D4250"/>
    <w:rsid w:val="00AA1D8D"/>
    <w:rsid w:val="00B47730"/>
    <w:rsid w:val="00C77496"/>
    <w:rsid w:val="00CB0664"/>
    <w:rsid w:val="00E73DEC"/>
    <w:rsid w:val="00E804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727410"/>
  <w14:defaultImageDpi w14:val="300"/>
  <w15:docId w15:val="{859004E1-23B5-4093-99B4-B72C85C2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389</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van der Meulen</cp:lastModifiedBy>
  <cp:revision>2</cp:revision>
  <dcterms:created xsi:type="dcterms:W3CDTF">2025-10-20T13:33:00Z</dcterms:created>
  <dcterms:modified xsi:type="dcterms:W3CDTF">2025-10-20T13:33:00Z</dcterms:modified>
  <cp:category/>
</cp:coreProperties>
</file>